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4C9B" w14:textId="152937AF" w:rsidR="007757F9" w:rsidRPr="007757F9" w:rsidRDefault="007757F9">
      <w:pPr>
        <w:pStyle w:val="Nadpis1"/>
        <w:rPr>
          <w:color w:val="auto"/>
        </w:rPr>
      </w:pPr>
      <w:proofErr w:type="spellStart"/>
      <w:r w:rsidRPr="007757F9">
        <w:rPr>
          <w:color w:val="auto"/>
        </w:rPr>
        <w:t>Příloha</w:t>
      </w:r>
      <w:proofErr w:type="spellEnd"/>
      <w:r w:rsidRPr="007757F9">
        <w:rPr>
          <w:color w:val="auto"/>
        </w:rPr>
        <w:t xml:space="preserve"> č. 1 SMĚRNICE ŘEDITELE č. XX/2026</w:t>
      </w:r>
    </w:p>
    <w:p w14:paraId="5B793B07" w14:textId="089A338B" w:rsidR="008B16A5" w:rsidRPr="007757F9" w:rsidRDefault="007757F9">
      <w:pPr>
        <w:pStyle w:val="Nadpis1"/>
        <w:rPr>
          <w:color w:val="auto"/>
        </w:rPr>
      </w:pPr>
      <w:proofErr w:type="spellStart"/>
      <w:r w:rsidRPr="007757F9">
        <w:rPr>
          <w:color w:val="auto"/>
        </w:rPr>
        <w:t>Seznam</w:t>
      </w:r>
      <w:proofErr w:type="spellEnd"/>
      <w:r w:rsidRPr="007757F9">
        <w:rPr>
          <w:color w:val="auto"/>
        </w:rPr>
        <w:t xml:space="preserve"> </w:t>
      </w:r>
      <w:proofErr w:type="spellStart"/>
      <w:r w:rsidRPr="007757F9">
        <w:rPr>
          <w:color w:val="auto"/>
        </w:rPr>
        <w:t>vkladatelů</w:t>
      </w:r>
      <w:proofErr w:type="spellEnd"/>
      <w:r w:rsidRPr="007757F9">
        <w:rPr>
          <w:color w:val="auto"/>
        </w:rPr>
        <w:t xml:space="preserve"> do </w:t>
      </w:r>
      <w:proofErr w:type="spellStart"/>
      <w:r w:rsidRPr="007757F9">
        <w:rPr>
          <w:color w:val="auto"/>
        </w:rPr>
        <w:t>Centrální</w:t>
      </w:r>
      <w:proofErr w:type="spellEnd"/>
      <w:r w:rsidRPr="007757F9">
        <w:rPr>
          <w:color w:val="auto"/>
        </w:rPr>
        <w:t xml:space="preserve"> evidence </w:t>
      </w:r>
      <w:proofErr w:type="spellStart"/>
      <w:r w:rsidRPr="007757F9">
        <w:rPr>
          <w:color w:val="auto"/>
        </w:rPr>
        <w:t>smluv</w:t>
      </w:r>
      <w:proofErr w:type="spellEnd"/>
      <w:r w:rsidRPr="007757F9">
        <w:rPr>
          <w:color w:val="auto"/>
        </w:rPr>
        <w:t xml:space="preserve"> a do </w:t>
      </w:r>
      <w:proofErr w:type="spellStart"/>
      <w:r w:rsidRPr="007757F9">
        <w:rPr>
          <w:color w:val="auto"/>
        </w:rPr>
        <w:t>Informačního</w:t>
      </w:r>
      <w:proofErr w:type="spellEnd"/>
      <w:r w:rsidRPr="007757F9">
        <w:rPr>
          <w:color w:val="auto"/>
        </w:rPr>
        <w:t xml:space="preserve"> </w:t>
      </w:r>
      <w:proofErr w:type="spellStart"/>
      <w:r w:rsidRPr="007757F9">
        <w:rPr>
          <w:color w:val="auto"/>
        </w:rPr>
        <w:t>systému</w:t>
      </w:r>
      <w:proofErr w:type="spellEnd"/>
      <w:r w:rsidRPr="007757F9">
        <w:rPr>
          <w:color w:val="auto"/>
        </w:rPr>
        <w:t xml:space="preserve"> </w:t>
      </w:r>
      <w:proofErr w:type="spellStart"/>
      <w:r w:rsidRPr="007757F9">
        <w:rPr>
          <w:color w:val="auto"/>
        </w:rPr>
        <w:t>registru</w:t>
      </w:r>
      <w:proofErr w:type="spellEnd"/>
      <w:r w:rsidRPr="007757F9">
        <w:rPr>
          <w:color w:val="auto"/>
        </w:rPr>
        <w:t xml:space="preserve"> </w:t>
      </w:r>
      <w:proofErr w:type="spellStart"/>
      <w:r w:rsidRPr="007757F9">
        <w:rPr>
          <w:color w:val="auto"/>
        </w:rPr>
        <w:t>smluv</w:t>
      </w:r>
      <w:proofErr w:type="spellEnd"/>
      <w:r w:rsidRPr="007757F9">
        <w:rPr>
          <w:color w:val="auto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8"/>
        <w:gridCol w:w="2470"/>
        <w:gridCol w:w="3282"/>
      </w:tblGrid>
      <w:tr w:rsidR="008B16A5" w14:paraId="435270EE" w14:textId="77777777" w:rsidTr="007757F9">
        <w:tc>
          <w:tcPr>
            <w:tcW w:w="2880" w:type="dxa"/>
          </w:tcPr>
          <w:p w14:paraId="54DA70E1" w14:textId="77777777" w:rsidR="008B16A5" w:rsidRDefault="00000000">
            <w:proofErr w:type="spellStart"/>
            <w:r>
              <w:t>Pověřený</w:t>
            </w:r>
            <w:proofErr w:type="spellEnd"/>
            <w:r>
              <w:t xml:space="preserve"> </w:t>
            </w:r>
            <w:proofErr w:type="spellStart"/>
            <w:r>
              <w:t>zaměstnanec</w:t>
            </w:r>
            <w:proofErr w:type="spellEnd"/>
          </w:p>
        </w:tc>
        <w:tc>
          <w:tcPr>
            <w:tcW w:w="2473" w:type="dxa"/>
          </w:tcPr>
          <w:p w14:paraId="5B2952CF" w14:textId="77777777" w:rsidR="008B16A5" w:rsidRDefault="00000000">
            <w:r>
              <w:t>Vklad do aplikace CES</w:t>
            </w:r>
          </w:p>
        </w:tc>
        <w:tc>
          <w:tcPr>
            <w:tcW w:w="3287" w:type="dxa"/>
          </w:tcPr>
          <w:p w14:paraId="5B5ABEB1" w14:textId="77777777" w:rsidR="008B16A5" w:rsidRDefault="00000000">
            <w:r>
              <w:t>Zápis do ISRS</w:t>
            </w:r>
          </w:p>
        </w:tc>
      </w:tr>
      <w:tr w:rsidR="008B16A5" w14:paraId="2EAB533A" w14:textId="77777777" w:rsidTr="007757F9">
        <w:tc>
          <w:tcPr>
            <w:tcW w:w="2880" w:type="dxa"/>
          </w:tcPr>
          <w:p w14:paraId="4CC33220" w14:textId="77777777" w:rsidR="008B16A5" w:rsidRDefault="008B16A5"/>
        </w:tc>
        <w:tc>
          <w:tcPr>
            <w:tcW w:w="2473" w:type="dxa"/>
          </w:tcPr>
          <w:p w14:paraId="7766E364" w14:textId="139068B5" w:rsidR="008B16A5" w:rsidRDefault="007757F9">
            <w:r>
              <w:t>ANO</w:t>
            </w:r>
          </w:p>
        </w:tc>
        <w:tc>
          <w:tcPr>
            <w:tcW w:w="3287" w:type="dxa"/>
          </w:tcPr>
          <w:p w14:paraId="412E7780" w14:textId="77777777" w:rsidR="008B16A5" w:rsidRDefault="00000000">
            <w:r>
              <w:t>☐</w:t>
            </w:r>
          </w:p>
        </w:tc>
      </w:tr>
      <w:tr w:rsidR="008B16A5" w14:paraId="5DD383D2" w14:textId="77777777" w:rsidTr="007757F9">
        <w:tc>
          <w:tcPr>
            <w:tcW w:w="2880" w:type="dxa"/>
          </w:tcPr>
          <w:p w14:paraId="7DA496DB" w14:textId="77777777" w:rsidR="008B16A5" w:rsidRDefault="008B16A5"/>
        </w:tc>
        <w:tc>
          <w:tcPr>
            <w:tcW w:w="2473" w:type="dxa"/>
          </w:tcPr>
          <w:p w14:paraId="2E3C5801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C08EF5C" w14:textId="77777777" w:rsidR="008B16A5" w:rsidRDefault="00000000">
            <w:r>
              <w:t>☐</w:t>
            </w:r>
          </w:p>
        </w:tc>
      </w:tr>
      <w:tr w:rsidR="008B16A5" w14:paraId="30251630" w14:textId="77777777" w:rsidTr="007757F9">
        <w:tc>
          <w:tcPr>
            <w:tcW w:w="2880" w:type="dxa"/>
          </w:tcPr>
          <w:p w14:paraId="1675029B" w14:textId="77777777" w:rsidR="008B16A5" w:rsidRDefault="008B16A5"/>
        </w:tc>
        <w:tc>
          <w:tcPr>
            <w:tcW w:w="2473" w:type="dxa"/>
          </w:tcPr>
          <w:p w14:paraId="21F1BCB1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1E0979C" w14:textId="77777777" w:rsidR="008B16A5" w:rsidRDefault="00000000">
            <w:r>
              <w:t>☐</w:t>
            </w:r>
          </w:p>
        </w:tc>
      </w:tr>
      <w:tr w:rsidR="008B16A5" w14:paraId="4FCA25F8" w14:textId="77777777" w:rsidTr="007757F9">
        <w:tc>
          <w:tcPr>
            <w:tcW w:w="2880" w:type="dxa"/>
          </w:tcPr>
          <w:p w14:paraId="19D0F31A" w14:textId="77777777" w:rsidR="008B16A5" w:rsidRDefault="008B16A5"/>
        </w:tc>
        <w:tc>
          <w:tcPr>
            <w:tcW w:w="2473" w:type="dxa"/>
          </w:tcPr>
          <w:p w14:paraId="000AE0C0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3C5CD0FC" w14:textId="77777777" w:rsidR="008B16A5" w:rsidRDefault="00000000">
            <w:r>
              <w:t>☐</w:t>
            </w:r>
          </w:p>
        </w:tc>
      </w:tr>
      <w:tr w:rsidR="008B16A5" w14:paraId="0A93ECE6" w14:textId="77777777" w:rsidTr="007757F9">
        <w:tc>
          <w:tcPr>
            <w:tcW w:w="2880" w:type="dxa"/>
          </w:tcPr>
          <w:p w14:paraId="191F7B14" w14:textId="77777777" w:rsidR="008B16A5" w:rsidRDefault="008B16A5"/>
        </w:tc>
        <w:tc>
          <w:tcPr>
            <w:tcW w:w="2473" w:type="dxa"/>
          </w:tcPr>
          <w:p w14:paraId="67C17BE4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04BABA91" w14:textId="77777777" w:rsidR="008B16A5" w:rsidRDefault="00000000">
            <w:r>
              <w:t>☐</w:t>
            </w:r>
          </w:p>
        </w:tc>
      </w:tr>
      <w:tr w:rsidR="008B16A5" w14:paraId="681FE9B4" w14:textId="77777777" w:rsidTr="007757F9">
        <w:tc>
          <w:tcPr>
            <w:tcW w:w="2880" w:type="dxa"/>
          </w:tcPr>
          <w:p w14:paraId="67F3EB13" w14:textId="77777777" w:rsidR="008B16A5" w:rsidRDefault="008B16A5"/>
        </w:tc>
        <w:tc>
          <w:tcPr>
            <w:tcW w:w="2473" w:type="dxa"/>
          </w:tcPr>
          <w:p w14:paraId="138E2899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4FB83040" w14:textId="77777777" w:rsidR="008B16A5" w:rsidRDefault="00000000">
            <w:r>
              <w:t>☐</w:t>
            </w:r>
          </w:p>
        </w:tc>
      </w:tr>
      <w:tr w:rsidR="008B16A5" w14:paraId="468C12E9" w14:textId="77777777" w:rsidTr="007757F9">
        <w:tc>
          <w:tcPr>
            <w:tcW w:w="2880" w:type="dxa"/>
          </w:tcPr>
          <w:p w14:paraId="2B559228" w14:textId="77777777" w:rsidR="008B16A5" w:rsidRDefault="008B16A5"/>
        </w:tc>
        <w:tc>
          <w:tcPr>
            <w:tcW w:w="2473" w:type="dxa"/>
          </w:tcPr>
          <w:p w14:paraId="0CD4D45D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BE3A05E" w14:textId="77777777" w:rsidR="008B16A5" w:rsidRDefault="00000000">
            <w:r>
              <w:t>☐</w:t>
            </w:r>
          </w:p>
        </w:tc>
      </w:tr>
      <w:tr w:rsidR="008B16A5" w14:paraId="4BBCF6A4" w14:textId="77777777" w:rsidTr="007757F9">
        <w:tc>
          <w:tcPr>
            <w:tcW w:w="2880" w:type="dxa"/>
          </w:tcPr>
          <w:p w14:paraId="06BE498B" w14:textId="77777777" w:rsidR="008B16A5" w:rsidRDefault="008B16A5"/>
        </w:tc>
        <w:tc>
          <w:tcPr>
            <w:tcW w:w="2473" w:type="dxa"/>
          </w:tcPr>
          <w:p w14:paraId="4D180541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2D8E6B73" w14:textId="77777777" w:rsidR="008B16A5" w:rsidRDefault="00000000">
            <w:r>
              <w:t>☐</w:t>
            </w:r>
          </w:p>
        </w:tc>
      </w:tr>
      <w:tr w:rsidR="008B16A5" w14:paraId="61BA4CA7" w14:textId="77777777" w:rsidTr="007757F9">
        <w:tc>
          <w:tcPr>
            <w:tcW w:w="2880" w:type="dxa"/>
          </w:tcPr>
          <w:p w14:paraId="2B4EBF94" w14:textId="77777777" w:rsidR="008B16A5" w:rsidRDefault="008B16A5"/>
        </w:tc>
        <w:tc>
          <w:tcPr>
            <w:tcW w:w="2473" w:type="dxa"/>
          </w:tcPr>
          <w:p w14:paraId="07186DFB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4F3FE829" w14:textId="77777777" w:rsidR="008B16A5" w:rsidRDefault="00000000">
            <w:r>
              <w:t>☐</w:t>
            </w:r>
          </w:p>
        </w:tc>
      </w:tr>
      <w:tr w:rsidR="008B16A5" w14:paraId="3D002855" w14:textId="77777777" w:rsidTr="007757F9">
        <w:tc>
          <w:tcPr>
            <w:tcW w:w="2880" w:type="dxa"/>
          </w:tcPr>
          <w:p w14:paraId="431B81C1" w14:textId="77777777" w:rsidR="008B16A5" w:rsidRDefault="008B16A5"/>
        </w:tc>
        <w:tc>
          <w:tcPr>
            <w:tcW w:w="2473" w:type="dxa"/>
          </w:tcPr>
          <w:p w14:paraId="114D8FD9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67943D4A" w14:textId="77777777" w:rsidR="008B16A5" w:rsidRDefault="00000000">
            <w:r>
              <w:t>☐</w:t>
            </w:r>
          </w:p>
        </w:tc>
      </w:tr>
      <w:tr w:rsidR="008B16A5" w14:paraId="6FE6CAAF" w14:textId="77777777" w:rsidTr="007757F9">
        <w:tc>
          <w:tcPr>
            <w:tcW w:w="2880" w:type="dxa"/>
          </w:tcPr>
          <w:p w14:paraId="4A1826A9" w14:textId="77777777" w:rsidR="008B16A5" w:rsidRDefault="008B16A5"/>
        </w:tc>
        <w:tc>
          <w:tcPr>
            <w:tcW w:w="2473" w:type="dxa"/>
          </w:tcPr>
          <w:p w14:paraId="1B8FFCCF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DE25BC0" w14:textId="77777777" w:rsidR="008B16A5" w:rsidRDefault="00000000">
            <w:r>
              <w:t>☐</w:t>
            </w:r>
          </w:p>
        </w:tc>
      </w:tr>
      <w:tr w:rsidR="008B16A5" w14:paraId="3CC21EA5" w14:textId="77777777" w:rsidTr="007757F9">
        <w:tc>
          <w:tcPr>
            <w:tcW w:w="2880" w:type="dxa"/>
          </w:tcPr>
          <w:p w14:paraId="03FA982F" w14:textId="77777777" w:rsidR="008B16A5" w:rsidRDefault="008B16A5"/>
        </w:tc>
        <w:tc>
          <w:tcPr>
            <w:tcW w:w="2473" w:type="dxa"/>
          </w:tcPr>
          <w:p w14:paraId="3FACF93F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69E2CC3D" w14:textId="77777777" w:rsidR="008B16A5" w:rsidRDefault="00000000">
            <w:r>
              <w:t>☐</w:t>
            </w:r>
          </w:p>
        </w:tc>
      </w:tr>
      <w:tr w:rsidR="008B16A5" w14:paraId="2E389186" w14:textId="77777777" w:rsidTr="007757F9">
        <w:tc>
          <w:tcPr>
            <w:tcW w:w="2880" w:type="dxa"/>
          </w:tcPr>
          <w:p w14:paraId="7E1E7BA6" w14:textId="77777777" w:rsidR="008B16A5" w:rsidRDefault="008B16A5"/>
        </w:tc>
        <w:tc>
          <w:tcPr>
            <w:tcW w:w="2473" w:type="dxa"/>
          </w:tcPr>
          <w:p w14:paraId="727A9C18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64C32A3F" w14:textId="77777777" w:rsidR="008B16A5" w:rsidRDefault="00000000">
            <w:r>
              <w:t>☐</w:t>
            </w:r>
          </w:p>
        </w:tc>
      </w:tr>
      <w:tr w:rsidR="008B16A5" w14:paraId="2993E02B" w14:textId="77777777" w:rsidTr="007757F9">
        <w:tc>
          <w:tcPr>
            <w:tcW w:w="2880" w:type="dxa"/>
          </w:tcPr>
          <w:p w14:paraId="4B3384F7" w14:textId="77777777" w:rsidR="008B16A5" w:rsidRDefault="008B16A5"/>
        </w:tc>
        <w:tc>
          <w:tcPr>
            <w:tcW w:w="2473" w:type="dxa"/>
          </w:tcPr>
          <w:p w14:paraId="1280D5EB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39B5835" w14:textId="77777777" w:rsidR="008B16A5" w:rsidRDefault="00000000">
            <w:r>
              <w:t>☐</w:t>
            </w:r>
          </w:p>
        </w:tc>
      </w:tr>
      <w:tr w:rsidR="008B16A5" w14:paraId="4387F8AA" w14:textId="77777777" w:rsidTr="007757F9">
        <w:tc>
          <w:tcPr>
            <w:tcW w:w="2880" w:type="dxa"/>
          </w:tcPr>
          <w:p w14:paraId="290B8F4A" w14:textId="77777777" w:rsidR="008B16A5" w:rsidRDefault="008B16A5"/>
        </w:tc>
        <w:tc>
          <w:tcPr>
            <w:tcW w:w="2473" w:type="dxa"/>
          </w:tcPr>
          <w:p w14:paraId="3B84D02B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132C3A1" w14:textId="77777777" w:rsidR="008B16A5" w:rsidRDefault="00000000">
            <w:r>
              <w:t>☐</w:t>
            </w:r>
          </w:p>
        </w:tc>
      </w:tr>
      <w:tr w:rsidR="008B16A5" w14:paraId="33C8AD00" w14:textId="77777777" w:rsidTr="007757F9">
        <w:tc>
          <w:tcPr>
            <w:tcW w:w="2880" w:type="dxa"/>
          </w:tcPr>
          <w:p w14:paraId="525B714A" w14:textId="77777777" w:rsidR="008B16A5" w:rsidRDefault="008B16A5"/>
        </w:tc>
        <w:tc>
          <w:tcPr>
            <w:tcW w:w="2473" w:type="dxa"/>
          </w:tcPr>
          <w:p w14:paraId="1916146E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F1A6CB1" w14:textId="77777777" w:rsidR="008B16A5" w:rsidRDefault="00000000">
            <w:r>
              <w:t>☐</w:t>
            </w:r>
          </w:p>
        </w:tc>
      </w:tr>
      <w:tr w:rsidR="008B16A5" w14:paraId="67CB8E1C" w14:textId="77777777" w:rsidTr="007757F9">
        <w:tc>
          <w:tcPr>
            <w:tcW w:w="2880" w:type="dxa"/>
          </w:tcPr>
          <w:p w14:paraId="34A1A5A7" w14:textId="77777777" w:rsidR="008B16A5" w:rsidRDefault="008B16A5"/>
        </w:tc>
        <w:tc>
          <w:tcPr>
            <w:tcW w:w="2473" w:type="dxa"/>
          </w:tcPr>
          <w:p w14:paraId="385CCA8A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AD2E5ED" w14:textId="77777777" w:rsidR="008B16A5" w:rsidRDefault="00000000">
            <w:r>
              <w:t>☐</w:t>
            </w:r>
          </w:p>
        </w:tc>
      </w:tr>
      <w:tr w:rsidR="008B16A5" w14:paraId="511D4F93" w14:textId="77777777" w:rsidTr="007757F9">
        <w:tc>
          <w:tcPr>
            <w:tcW w:w="2880" w:type="dxa"/>
          </w:tcPr>
          <w:p w14:paraId="0717C049" w14:textId="77777777" w:rsidR="008B16A5" w:rsidRDefault="008B16A5"/>
        </w:tc>
        <w:tc>
          <w:tcPr>
            <w:tcW w:w="2473" w:type="dxa"/>
          </w:tcPr>
          <w:p w14:paraId="35386A84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05B140E" w14:textId="77777777" w:rsidR="008B16A5" w:rsidRDefault="00000000">
            <w:r>
              <w:t>☐</w:t>
            </w:r>
          </w:p>
        </w:tc>
      </w:tr>
      <w:tr w:rsidR="008B16A5" w14:paraId="2B220967" w14:textId="77777777" w:rsidTr="007757F9">
        <w:tc>
          <w:tcPr>
            <w:tcW w:w="2880" w:type="dxa"/>
          </w:tcPr>
          <w:p w14:paraId="6C82A938" w14:textId="77777777" w:rsidR="008B16A5" w:rsidRDefault="008B16A5"/>
        </w:tc>
        <w:tc>
          <w:tcPr>
            <w:tcW w:w="2473" w:type="dxa"/>
          </w:tcPr>
          <w:p w14:paraId="6BA2BBFB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D128916" w14:textId="77777777" w:rsidR="008B16A5" w:rsidRDefault="00000000">
            <w:r>
              <w:t>☐</w:t>
            </w:r>
          </w:p>
        </w:tc>
      </w:tr>
      <w:tr w:rsidR="008B16A5" w14:paraId="49F7F824" w14:textId="77777777" w:rsidTr="007757F9">
        <w:tc>
          <w:tcPr>
            <w:tcW w:w="2880" w:type="dxa"/>
          </w:tcPr>
          <w:p w14:paraId="53CF8A49" w14:textId="77777777" w:rsidR="008B16A5" w:rsidRDefault="008B16A5"/>
        </w:tc>
        <w:tc>
          <w:tcPr>
            <w:tcW w:w="2473" w:type="dxa"/>
          </w:tcPr>
          <w:p w14:paraId="5BF8F280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87C0C7C" w14:textId="77777777" w:rsidR="008B16A5" w:rsidRDefault="00000000">
            <w:r>
              <w:t>☐</w:t>
            </w:r>
          </w:p>
        </w:tc>
      </w:tr>
      <w:tr w:rsidR="008B16A5" w14:paraId="72EABA18" w14:textId="77777777" w:rsidTr="007757F9">
        <w:tc>
          <w:tcPr>
            <w:tcW w:w="2880" w:type="dxa"/>
          </w:tcPr>
          <w:p w14:paraId="48F76A19" w14:textId="77777777" w:rsidR="008B16A5" w:rsidRDefault="008B16A5"/>
        </w:tc>
        <w:tc>
          <w:tcPr>
            <w:tcW w:w="2473" w:type="dxa"/>
          </w:tcPr>
          <w:p w14:paraId="56AE25EF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1F22E65" w14:textId="77777777" w:rsidR="008B16A5" w:rsidRDefault="00000000">
            <w:r>
              <w:t>☐</w:t>
            </w:r>
          </w:p>
        </w:tc>
      </w:tr>
      <w:tr w:rsidR="008B16A5" w14:paraId="408029E3" w14:textId="77777777" w:rsidTr="007757F9">
        <w:tc>
          <w:tcPr>
            <w:tcW w:w="2880" w:type="dxa"/>
          </w:tcPr>
          <w:p w14:paraId="31F23004" w14:textId="77777777" w:rsidR="008B16A5" w:rsidRDefault="008B16A5"/>
        </w:tc>
        <w:tc>
          <w:tcPr>
            <w:tcW w:w="2473" w:type="dxa"/>
          </w:tcPr>
          <w:p w14:paraId="3328E8B0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43737C9B" w14:textId="77777777" w:rsidR="008B16A5" w:rsidRDefault="00000000">
            <w:r>
              <w:t>☐</w:t>
            </w:r>
          </w:p>
        </w:tc>
      </w:tr>
      <w:tr w:rsidR="008B16A5" w14:paraId="5B4B35B0" w14:textId="77777777" w:rsidTr="007757F9">
        <w:tc>
          <w:tcPr>
            <w:tcW w:w="2880" w:type="dxa"/>
          </w:tcPr>
          <w:p w14:paraId="0FD3D2AB" w14:textId="77777777" w:rsidR="008B16A5" w:rsidRDefault="008B16A5"/>
        </w:tc>
        <w:tc>
          <w:tcPr>
            <w:tcW w:w="2473" w:type="dxa"/>
          </w:tcPr>
          <w:p w14:paraId="4C459E7F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25DE46B4" w14:textId="77777777" w:rsidR="008B16A5" w:rsidRDefault="00000000">
            <w:r>
              <w:t>☐</w:t>
            </w:r>
          </w:p>
        </w:tc>
      </w:tr>
      <w:tr w:rsidR="008B16A5" w14:paraId="40249DE9" w14:textId="77777777" w:rsidTr="007757F9">
        <w:tc>
          <w:tcPr>
            <w:tcW w:w="2880" w:type="dxa"/>
          </w:tcPr>
          <w:p w14:paraId="6F579A05" w14:textId="77777777" w:rsidR="008B16A5" w:rsidRDefault="008B16A5"/>
        </w:tc>
        <w:tc>
          <w:tcPr>
            <w:tcW w:w="2473" w:type="dxa"/>
          </w:tcPr>
          <w:p w14:paraId="0EBCA00A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75545A99" w14:textId="77777777" w:rsidR="008B16A5" w:rsidRDefault="00000000">
            <w:r>
              <w:t>☐</w:t>
            </w:r>
          </w:p>
        </w:tc>
      </w:tr>
      <w:tr w:rsidR="008B16A5" w14:paraId="510838FA" w14:textId="77777777" w:rsidTr="007757F9">
        <w:tc>
          <w:tcPr>
            <w:tcW w:w="2880" w:type="dxa"/>
          </w:tcPr>
          <w:p w14:paraId="57CAD713" w14:textId="77777777" w:rsidR="008B16A5" w:rsidRDefault="008B16A5"/>
        </w:tc>
        <w:tc>
          <w:tcPr>
            <w:tcW w:w="2473" w:type="dxa"/>
          </w:tcPr>
          <w:p w14:paraId="1BA9CF2B" w14:textId="77777777" w:rsidR="008B16A5" w:rsidRDefault="00000000">
            <w:r>
              <w:t>☐</w:t>
            </w:r>
          </w:p>
        </w:tc>
        <w:tc>
          <w:tcPr>
            <w:tcW w:w="3287" w:type="dxa"/>
          </w:tcPr>
          <w:p w14:paraId="5C7D613D" w14:textId="77777777" w:rsidR="008B16A5" w:rsidRDefault="00000000">
            <w:r>
              <w:t>☐</w:t>
            </w:r>
          </w:p>
        </w:tc>
      </w:tr>
    </w:tbl>
    <w:p w14:paraId="437EA42A" w14:textId="77777777" w:rsidR="00250D0D" w:rsidRDefault="00250D0D"/>
    <w:sectPr w:rsidR="00250D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330393">
    <w:abstractNumId w:val="8"/>
  </w:num>
  <w:num w:numId="2" w16cid:durableId="1158302524">
    <w:abstractNumId w:val="6"/>
  </w:num>
  <w:num w:numId="3" w16cid:durableId="1799716600">
    <w:abstractNumId w:val="5"/>
  </w:num>
  <w:num w:numId="4" w16cid:durableId="1401976902">
    <w:abstractNumId w:val="4"/>
  </w:num>
  <w:num w:numId="5" w16cid:durableId="1697268217">
    <w:abstractNumId w:val="7"/>
  </w:num>
  <w:num w:numId="6" w16cid:durableId="861825848">
    <w:abstractNumId w:val="3"/>
  </w:num>
  <w:num w:numId="7" w16cid:durableId="332883387">
    <w:abstractNumId w:val="2"/>
  </w:num>
  <w:num w:numId="8" w16cid:durableId="1275750031">
    <w:abstractNumId w:val="1"/>
  </w:num>
  <w:num w:numId="9" w16cid:durableId="8447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D0D"/>
    <w:rsid w:val="0029639D"/>
    <w:rsid w:val="00326F90"/>
    <w:rsid w:val="005C468E"/>
    <w:rsid w:val="007757F9"/>
    <w:rsid w:val="008B16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86566"/>
  <w14:defaultImageDpi w14:val="300"/>
  <w15:docId w15:val="{2B579392-633E-44ED-97BF-0187C38C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Škaroupka Jan, Ing.</cp:lastModifiedBy>
  <cp:revision>2</cp:revision>
  <dcterms:created xsi:type="dcterms:W3CDTF">2026-07-14T13:47:00Z</dcterms:created>
  <dcterms:modified xsi:type="dcterms:W3CDTF">2026-07-14T13:47:00Z</dcterms:modified>
  <cp:category/>
</cp:coreProperties>
</file>